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12C4B" w14:textId="32A94DF8" w:rsidR="005D30D5" w:rsidRDefault="00000000" w:rsidP="005D30D5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5D30D5">
        <w:rPr>
          <w:rFonts w:asciiTheme="majorHAnsi" w:hAnsiTheme="majorHAnsi" w:cstheme="majorHAnsi"/>
          <w:b/>
          <w:sz w:val="36"/>
          <w:szCs w:val="36"/>
        </w:rPr>
        <w:t>MODELO DE CARTA DE INTENÇÃO (</w:t>
      </w:r>
      <w:r w:rsidR="005D30D5" w:rsidRPr="005D30D5">
        <w:rPr>
          <w:rFonts w:asciiTheme="majorHAnsi" w:hAnsiTheme="majorHAnsi" w:cstheme="majorHAnsi"/>
          <w:b/>
          <w:sz w:val="36"/>
          <w:szCs w:val="36"/>
        </w:rPr>
        <w:t>CDI</w:t>
      </w:r>
      <w:r w:rsidRPr="005D30D5">
        <w:rPr>
          <w:rFonts w:asciiTheme="majorHAnsi" w:hAnsiTheme="majorHAnsi" w:cstheme="majorHAnsi"/>
          <w:b/>
          <w:sz w:val="36"/>
          <w:szCs w:val="36"/>
        </w:rPr>
        <w:t>)</w:t>
      </w:r>
      <w:r w:rsidR="005D30D5" w:rsidRPr="005D30D5">
        <w:rPr>
          <w:rFonts w:asciiTheme="majorHAnsi" w:hAnsiTheme="majorHAnsi" w:cstheme="majorHAnsi"/>
          <w:b/>
          <w:sz w:val="36"/>
          <w:szCs w:val="36"/>
        </w:rPr>
        <w:t xml:space="preserve"> </w:t>
      </w:r>
      <w:proofErr w:type="spellStart"/>
      <w:r w:rsidR="005D30D5">
        <w:rPr>
          <w:rFonts w:asciiTheme="majorHAnsi" w:hAnsiTheme="majorHAnsi" w:cstheme="majorHAnsi"/>
          <w:b/>
          <w:sz w:val="36"/>
          <w:szCs w:val="36"/>
        </w:rPr>
        <w:t>ou</w:t>
      </w:r>
      <w:proofErr w:type="spellEnd"/>
      <w:r w:rsidR="005D30D5" w:rsidRPr="005D30D5">
        <w:rPr>
          <w:rFonts w:asciiTheme="majorHAnsi" w:hAnsiTheme="majorHAnsi" w:cstheme="majorHAnsi"/>
          <w:b/>
          <w:sz w:val="36"/>
          <w:szCs w:val="36"/>
        </w:rPr>
        <w:t xml:space="preserve"> LETTER OF INTEREST</w:t>
      </w:r>
      <w:r w:rsidR="005D30D5" w:rsidRPr="005D30D5">
        <w:rPr>
          <w:rFonts w:asciiTheme="majorHAnsi" w:hAnsiTheme="majorHAnsi" w:cstheme="majorHAnsi"/>
          <w:b/>
          <w:sz w:val="36"/>
          <w:szCs w:val="36"/>
        </w:rPr>
        <w:t xml:space="preserve"> (LOI)</w:t>
      </w:r>
      <w:r w:rsidR="005D30D5">
        <w:rPr>
          <w:rFonts w:asciiTheme="majorHAnsi" w:hAnsiTheme="majorHAnsi" w:cstheme="majorHAnsi"/>
          <w:b/>
          <w:sz w:val="36"/>
          <w:szCs w:val="36"/>
        </w:rPr>
        <w:t xml:space="preserve"> – GRANDES PROJETOS</w:t>
      </w:r>
    </w:p>
    <w:p w14:paraId="5B7961E7" w14:textId="5B6D3B84" w:rsidR="00015AE5" w:rsidRPr="005D30D5" w:rsidRDefault="00000000" w:rsidP="005D30D5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5D30D5">
        <w:rPr>
          <w:rFonts w:asciiTheme="majorHAnsi" w:hAnsiTheme="majorHAnsi" w:cstheme="majorHAnsi"/>
          <w:b/>
          <w:sz w:val="36"/>
          <w:szCs w:val="36"/>
        </w:rPr>
        <w:t>CEPF CERRADO</w:t>
      </w:r>
    </w:p>
    <w:p w14:paraId="6E1B60CD" w14:textId="77777777" w:rsidR="005D30D5" w:rsidRDefault="005D30D5" w:rsidP="005D30D5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7954C58" w14:textId="3C19844F" w:rsidR="005D30D5" w:rsidRDefault="005D30D5" w:rsidP="005D30D5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D30D5">
        <w:rPr>
          <w:rFonts w:asciiTheme="majorHAnsi" w:hAnsiTheme="majorHAnsi" w:cstheme="majorHAnsi"/>
          <w:b/>
          <w:sz w:val="24"/>
          <w:szCs w:val="24"/>
        </w:rPr>
        <w:t xml:space="preserve">Este </w:t>
      </w:r>
      <w:proofErr w:type="spellStart"/>
      <w:r w:rsidRPr="005D30D5">
        <w:rPr>
          <w:rFonts w:asciiTheme="majorHAnsi" w:hAnsiTheme="majorHAnsi" w:cstheme="majorHAnsi"/>
          <w:b/>
          <w:sz w:val="24"/>
          <w:szCs w:val="24"/>
        </w:rPr>
        <w:t>modelo</w:t>
      </w:r>
      <w:proofErr w:type="spellEnd"/>
      <w:r w:rsidRPr="005D30D5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5D30D5">
        <w:rPr>
          <w:rFonts w:asciiTheme="majorHAnsi" w:hAnsiTheme="majorHAnsi" w:cstheme="majorHAnsi"/>
          <w:b/>
          <w:sz w:val="24"/>
          <w:szCs w:val="24"/>
        </w:rPr>
        <w:t>tem</w:t>
      </w:r>
      <w:proofErr w:type="spellEnd"/>
      <w:r w:rsidRPr="005D30D5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5D30D5">
        <w:rPr>
          <w:rFonts w:asciiTheme="majorHAnsi" w:hAnsiTheme="majorHAnsi" w:cstheme="majorHAnsi"/>
          <w:b/>
          <w:sz w:val="24"/>
          <w:szCs w:val="24"/>
        </w:rPr>
        <w:t>caráter</w:t>
      </w:r>
      <w:proofErr w:type="spellEnd"/>
      <w:r w:rsidRPr="005D30D5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5D30D5">
        <w:rPr>
          <w:rFonts w:asciiTheme="majorHAnsi" w:hAnsiTheme="majorHAnsi" w:cstheme="majorHAnsi"/>
          <w:b/>
          <w:sz w:val="24"/>
          <w:szCs w:val="24"/>
        </w:rPr>
        <w:t>orientativo</w:t>
      </w:r>
      <w:proofErr w:type="spellEnd"/>
      <w:r w:rsidRPr="005D30D5">
        <w:rPr>
          <w:rFonts w:asciiTheme="majorHAnsi" w:hAnsiTheme="majorHAnsi" w:cstheme="majorHAnsi"/>
          <w:b/>
          <w:sz w:val="24"/>
          <w:szCs w:val="24"/>
        </w:rPr>
        <w:t xml:space="preserve"> e </w:t>
      </w:r>
      <w:proofErr w:type="spellStart"/>
      <w:r w:rsidRPr="005D30D5">
        <w:rPr>
          <w:rFonts w:asciiTheme="majorHAnsi" w:hAnsiTheme="majorHAnsi" w:cstheme="majorHAnsi"/>
          <w:b/>
          <w:sz w:val="24"/>
          <w:szCs w:val="24"/>
        </w:rPr>
        <w:t>foi</w:t>
      </w:r>
      <w:proofErr w:type="spellEnd"/>
      <w:r w:rsidRPr="005D30D5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5D30D5">
        <w:rPr>
          <w:rFonts w:asciiTheme="majorHAnsi" w:hAnsiTheme="majorHAnsi" w:cstheme="majorHAnsi"/>
          <w:b/>
          <w:sz w:val="24"/>
          <w:szCs w:val="24"/>
        </w:rPr>
        <w:t>elaborado</w:t>
      </w:r>
      <w:proofErr w:type="spellEnd"/>
      <w:r w:rsidRPr="005D30D5">
        <w:rPr>
          <w:rFonts w:asciiTheme="majorHAnsi" w:hAnsiTheme="majorHAnsi" w:cstheme="majorHAnsi"/>
          <w:b/>
          <w:sz w:val="24"/>
          <w:szCs w:val="24"/>
        </w:rPr>
        <w:t xml:space="preserve"> para </w:t>
      </w:r>
      <w:proofErr w:type="spellStart"/>
      <w:r w:rsidRPr="005D30D5">
        <w:rPr>
          <w:rFonts w:asciiTheme="majorHAnsi" w:hAnsiTheme="majorHAnsi" w:cstheme="majorHAnsi"/>
          <w:b/>
          <w:sz w:val="24"/>
          <w:szCs w:val="24"/>
        </w:rPr>
        <w:t>apoiar</w:t>
      </w:r>
      <w:proofErr w:type="spellEnd"/>
      <w:r w:rsidRPr="005D30D5">
        <w:rPr>
          <w:rFonts w:asciiTheme="majorHAnsi" w:hAnsiTheme="majorHAnsi" w:cstheme="majorHAnsi"/>
          <w:b/>
          <w:sz w:val="24"/>
          <w:szCs w:val="24"/>
        </w:rPr>
        <w:t xml:space="preserve"> a </w:t>
      </w:r>
      <w:proofErr w:type="spellStart"/>
      <w:r w:rsidRPr="005D30D5">
        <w:rPr>
          <w:rFonts w:asciiTheme="majorHAnsi" w:hAnsiTheme="majorHAnsi" w:cstheme="majorHAnsi"/>
          <w:b/>
          <w:sz w:val="24"/>
          <w:szCs w:val="24"/>
        </w:rPr>
        <w:t>preparação</w:t>
      </w:r>
      <w:proofErr w:type="spellEnd"/>
      <w:r w:rsidRPr="005D30D5">
        <w:rPr>
          <w:rFonts w:asciiTheme="majorHAnsi" w:hAnsiTheme="majorHAnsi" w:cstheme="majorHAnsi"/>
          <w:b/>
          <w:sz w:val="24"/>
          <w:szCs w:val="24"/>
        </w:rPr>
        <w:t xml:space="preserve"> da </w:t>
      </w:r>
      <w:proofErr w:type="spellStart"/>
      <w:r w:rsidRPr="005D30D5">
        <w:rPr>
          <w:rFonts w:asciiTheme="majorHAnsi" w:hAnsiTheme="majorHAnsi" w:cstheme="majorHAnsi"/>
          <w:b/>
          <w:sz w:val="24"/>
          <w:szCs w:val="24"/>
        </w:rPr>
        <w:t>sua</w:t>
      </w:r>
      <w:proofErr w:type="spellEnd"/>
      <w:r w:rsidRPr="005D30D5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5D30D5">
        <w:rPr>
          <w:rFonts w:asciiTheme="majorHAnsi" w:hAnsiTheme="majorHAnsi" w:cstheme="majorHAnsi"/>
          <w:b/>
          <w:sz w:val="24"/>
          <w:szCs w:val="24"/>
        </w:rPr>
        <w:t>proposta</w:t>
      </w:r>
      <w:proofErr w:type="spellEnd"/>
      <w:r w:rsidRPr="005D30D5">
        <w:rPr>
          <w:rFonts w:asciiTheme="majorHAnsi" w:hAnsiTheme="majorHAnsi" w:cstheme="majorHAnsi"/>
          <w:b/>
          <w:sz w:val="24"/>
          <w:szCs w:val="24"/>
        </w:rPr>
        <w:t xml:space="preserve"> para a </w:t>
      </w:r>
      <w:proofErr w:type="spellStart"/>
      <w:r w:rsidRPr="005D30D5">
        <w:rPr>
          <w:rFonts w:asciiTheme="majorHAnsi" w:hAnsiTheme="majorHAnsi" w:cstheme="majorHAnsi"/>
          <w:b/>
          <w:sz w:val="24"/>
          <w:szCs w:val="24"/>
        </w:rPr>
        <w:t>chamada</w:t>
      </w:r>
      <w:proofErr w:type="spellEnd"/>
      <w:r w:rsidRPr="005D30D5">
        <w:rPr>
          <w:rFonts w:asciiTheme="majorHAnsi" w:hAnsiTheme="majorHAnsi" w:cstheme="majorHAnsi"/>
          <w:b/>
          <w:sz w:val="24"/>
          <w:szCs w:val="24"/>
        </w:rPr>
        <w:t xml:space="preserve"> do CEPF </w:t>
      </w:r>
      <w:proofErr w:type="spellStart"/>
      <w:r w:rsidRPr="005D30D5">
        <w:rPr>
          <w:rFonts w:asciiTheme="majorHAnsi" w:hAnsiTheme="majorHAnsi" w:cstheme="majorHAnsi"/>
          <w:b/>
          <w:sz w:val="24"/>
          <w:szCs w:val="24"/>
        </w:rPr>
        <w:t>Cerrado</w:t>
      </w:r>
      <w:proofErr w:type="spellEnd"/>
      <w:r w:rsidRPr="005D30D5">
        <w:rPr>
          <w:rFonts w:asciiTheme="majorHAnsi" w:hAnsiTheme="majorHAnsi" w:cstheme="majorHAnsi"/>
          <w:b/>
          <w:sz w:val="24"/>
          <w:szCs w:val="24"/>
        </w:rPr>
        <w:t xml:space="preserve">. </w:t>
      </w:r>
      <w:proofErr w:type="spellStart"/>
      <w:r w:rsidRPr="005D30D5">
        <w:rPr>
          <w:rFonts w:asciiTheme="majorHAnsi" w:hAnsiTheme="majorHAnsi" w:cstheme="majorHAnsi"/>
          <w:b/>
          <w:sz w:val="24"/>
          <w:szCs w:val="24"/>
        </w:rPr>
        <w:t>Recomendamos</w:t>
      </w:r>
      <w:proofErr w:type="spellEnd"/>
      <w:r w:rsidRPr="005D30D5">
        <w:rPr>
          <w:rFonts w:asciiTheme="majorHAnsi" w:hAnsiTheme="majorHAnsi" w:cstheme="majorHAnsi"/>
          <w:b/>
          <w:sz w:val="24"/>
          <w:szCs w:val="24"/>
        </w:rPr>
        <w:t xml:space="preserve"> que o Sistema de </w:t>
      </w:r>
      <w:proofErr w:type="spellStart"/>
      <w:r w:rsidRPr="005D30D5">
        <w:rPr>
          <w:rFonts w:asciiTheme="majorHAnsi" w:hAnsiTheme="majorHAnsi" w:cstheme="majorHAnsi"/>
          <w:b/>
          <w:sz w:val="24"/>
          <w:szCs w:val="24"/>
        </w:rPr>
        <w:t>Submissão</w:t>
      </w:r>
      <w:proofErr w:type="spellEnd"/>
      <w:r w:rsidRPr="005D30D5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5D30D5">
        <w:rPr>
          <w:rFonts w:asciiTheme="majorHAnsi" w:hAnsiTheme="majorHAnsi" w:cstheme="majorHAnsi"/>
          <w:b/>
          <w:sz w:val="28"/>
          <w:szCs w:val="28"/>
        </w:rPr>
        <w:t>ConservationGrants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5D30D5">
        <w:rPr>
          <w:rFonts w:asciiTheme="majorHAnsi" w:hAnsiTheme="majorHAnsi" w:cstheme="majorHAnsi"/>
          <w:b/>
          <w:sz w:val="24"/>
          <w:szCs w:val="24"/>
        </w:rPr>
        <w:t>seja</w:t>
      </w:r>
      <w:proofErr w:type="spellEnd"/>
      <w:r w:rsidRPr="005D30D5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5D30D5">
        <w:rPr>
          <w:rFonts w:asciiTheme="majorHAnsi" w:hAnsiTheme="majorHAnsi" w:cstheme="majorHAnsi"/>
          <w:b/>
          <w:sz w:val="24"/>
          <w:szCs w:val="24"/>
        </w:rPr>
        <w:t>consultado</w:t>
      </w:r>
      <w:proofErr w:type="spellEnd"/>
      <w:r w:rsidRPr="005D30D5">
        <w:rPr>
          <w:rFonts w:asciiTheme="majorHAnsi" w:hAnsiTheme="majorHAnsi" w:cstheme="majorHAnsi"/>
          <w:b/>
          <w:sz w:val="24"/>
          <w:szCs w:val="24"/>
        </w:rPr>
        <w:t xml:space="preserve"> para </w:t>
      </w:r>
      <w:proofErr w:type="spellStart"/>
      <w:r w:rsidRPr="005D30D5">
        <w:rPr>
          <w:rFonts w:asciiTheme="majorHAnsi" w:hAnsiTheme="majorHAnsi" w:cstheme="majorHAnsi"/>
          <w:b/>
          <w:sz w:val="24"/>
          <w:szCs w:val="24"/>
        </w:rPr>
        <w:t>verificar</w:t>
      </w:r>
      <w:proofErr w:type="spellEnd"/>
      <w:r w:rsidRPr="005D30D5">
        <w:rPr>
          <w:rFonts w:asciiTheme="majorHAnsi" w:hAnsiTheme="majorHAnsi" w:cstheme="majorHAnsi"/>
          <w:b/>
          <w:sz w:val="24"/>
          <w:szCs w:val="24"/>
        </w:rPr>
        <w:t xml:space="preserve">, com </w:t>
      </w:r>
      <w:proofErr w:type="spellStart"/>
      <w:r w:rsidRPr="005D30D5">
        <w:rPr>
          <w:rFonts w:asciiTheme="majorHAnsi" w:hAnsiTheme="majorHAnsi" w:cstheme="majorHAnsi"/>
          <w:b/>
          <w:sz w:val="24"/>
          <w:szCs w:val="24"/>
        </w:rPr>
        <w:t>precisão</w:t>
      </w:r>
      <w:proofErr w:type="spellEnd"/>
      <w:r w:rsidRPr="005D30D5">
        <w:rPr>
          <w:rFonts w:asciiTheme="majorHAnsi" w:hAnsiTheme="majorHAnsi" w:cstheme="majorHAnsi"/>
          <w:b/>
          <w:sz w:val="24"/>
          <w:szCs w:val="24"/>
        </w:rPr>
        <w:t xml:space="preserve">, </w:t>
      </w:r>
      <w:proofErr w:type="spellStart"/>
      <w:r w:rsidRPr="005D30D5">
        <w:rPr>
          <w:rFonts w:asciiTheme="majorHAnsi" w:hAnsiTheme="majorHAnsi" w:cstheme="majorHAnsi"/>
          <w:b/>
          <w:sz w:val="24"/>
          <w:szCs w:val="24"/>
        </w:rPr>
        <w:t>todos</w:t>
      </w:r>
      <w:proofErr w:type="spellEnd"/>
      <w:r w:rsidRPr="005D30D5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5D30D5">
        <w:rPr>
          <w:rFonts w:asciiTheme="majorHAnsi" w:hAnsiTheme="majorHAnsi" w:cstheme="majorHAnsi"/>
          <w:b/>
          <w:sz w:val="24"/>
          <w:szCs w:val="24"/>
        </w:rPr>
        <w:t>os</w:t>
      </w:r>
      <w:proofErr w:type="spellEnd"/>
      <w:r w:rsidRPr="005D30D5">
        <w:rPr>
          <w:rFonts w:asciiTheme="majorHAnsi" w:hAnsiTheme="majorHAnsi" w:cstheme="majorHAnsi"/>
          <w:b/>
          <w:sz w:val="24"/>
          <w:szCs w:val="24"/>
        </w:rPr>
        <w:t xml:space="preserve"> campos e </w:t>
      </w:r>
      <w:proofErr w:type="spellStart"/>
      <w:r w:rsidRPr="005D30D5">
        <w:rPr>
          <w:rFonts w:asciiTheme="majorHAnsi" w:hAnsiTheme="majorHAnsi" w:cstheme="majorHAnsi"/>
          <w:b/>
          <w:sz w:val="24"/>
          <w:szCs w:val="24"/>
        </w:rPr>
        <w:t>informações</w:t>
      </w:r>
      <w:proofErr w:type="spellEnd"/>
      <w:r w:rsidRPr="005D30D5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5D30D5">
        <w:rPr>
          <w:rFonts w:asciiTheme="majorHAnsi" w:hAnsiTheme="majorHAnsi" w:cstheme="majorHAnsi"/>
          <w:b/>
          <w:sz w:val="24"/>
          <w:szCs w:val="24"/>
        </w:rPr>
        <w:t>obrigatórias</w:t>
      </w:r>
      <w:proofErr w:type="spellEnd"/>
      <w:r w:rsidRPr="005D30D5">
        <w:rPr>
          <w:rFonts w:asciiTheme="majorHAnsi" w:hAnsiTheme="majorHAnsi" w:cstheme="majorHAnsi"/>
          <w:b/>
          <w:sz w:val="24"/>
          <w:szCs w:val="24"/>
        </w:rPr>
        <w:t xml:space="preserve"> para o </w:t>
      </w:r>
      <w:proofErr w:type="spellStart"/>
      <w:r w:rsidRPr="005D30D5">
        <w:rPr>
          <w:rFonts w:asciiTheme="majorHAnsi" w:hAnsiTheme="majorHAnsi" w:cstheme="majorHAnsi"/>
          <w:b/>
          <w:sz w:val="24"/>
          <w:szCs w:val="24"/>
        </w:rPr>
        <w:t>envio</w:t>
      </w:r>
      <w:proofErr w:type="spellEnd"/>
      <w:r w:rsidRPr="005D30D5">
        <w:rPr>
          <w:rFonts w:asciiTheme="majorHAnsi" w:hAnsiTheme="majorHAnsi" w:cstheme="majorHAnsi"/>
          <w:b/>
          <w:sz w:val="24"/>
          <w:szCs w:val="24"/>
        </w:rPr>
        <w:t xml:space="preserve"> da </w:t>
      </w:r>
      <w:proofErr w:type="spellStart"/>
      <w:r w:rsidRPr="005D30D5">
        <w:rPr>
          <w:rFonts w:asciiTheme="majorHAnsi" w:hAnsiTheme="majorHAnsi" w:cstheme="majorHAnsi"/>
          <w:b/>
          <w:sz w:val="24"/>
          <w:szCs w:val="24"/>
        </w:rPr>
        <w:t>proposta</w:t>
      </w:r>
      <w:proofErr w:type="spellEnd"/>
      <w:r w:rsidRPr="005D30D5">
        <w:rPr>
          <w:rFonts w:asciiTheme="majorHAnsi" w:hAnsiTheme="majorHAnsi" w:cstheme="majorHAnsi"/>
          <w:b/>
          <w:sz w:val="24"/>
          <w:szCs w:val="24"/>
        </w:rPr>
        <w:t>.</w:t>
      </w:r>
    </w:p>
    <w:p w14:paraId="3E4452CA" w14:textId="77777777" w:rsidR="005D30D5" w:rsidRPr="005D30D5" w:rsidRDefault="005D30D5" w:rsidP="005D30D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AADC5C4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  <w:b/>
          <w:sz w:val="24"/>
        </w:rPr>
        <w:t>1. Informações da Organização</w:t>
      </w:r>
    </w:p>
    <w:p w14:paraId="5788CACA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Nome da organização: ________________________________</w:t>
      </w:r>
    </w:p>
    <w:p w14:paraId="35D89860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Nome legal (se diferente): ________________________________</w:t>
      </w:r>
    </w:p>
    <w:p w14:paraId="515A716B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Sigla: ________________________________</w:t>
      </w:r>
    </w:p>
    <w:p w14:paraId="15BDE7D8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Tipo de organização: ________________________________</w:t>
      </w:r>
    </w:p>
    <w:p w14:paraId="3174185F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Ano de fundação: ________________________________</w:t>
      </w:r>
    </w:p>
    <w:p w14:paraId="4DD7B241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Número de funcionários permanentes: ________________________________</w:t>
      </w:r>
    </w:p>
    <w:p w14:paraId="66DE34DD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Website: ________________________________</w:t>
      </w:r>
    </w:p>
    <w:p w14:paraId="759EE689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E-mail institucional: ________________________________</w:t>
      </w:r>
    </w:p>
    <w:p w14:paraId="6BFF1751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Endereço: ________________________________</w:t>
      </w:r>
    </w:p>
    <w:p w14:paraId="342E80E1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  <w:b/>
          <w:sz w:val="24"/>
        </w:rPr>
        <w:t>Representante legal</w:t>
      </w:r>
    </w:p>
    <w:p w14:paraId="7712F45A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Nome: ________________________________</w:t>
      </w:r>
    </w:p>
    <w:p w14:paraId="2D351EE0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Cargo: ________________________________</w:t>
      </w:r>
    </w:p>
    <w:p w14:paraId="69EE4CB7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lastRenderedPageBreak/>
        <w:t>E-mail: ________________________________</w:t>
      </w:r>
    </w:p>
    <w:p w14:paraId="76020469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Telefone: ________________________________</w:t>
      </w:r>
    </w:p>
    <w:p w14:paraId="46701A9E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  <w:b/>
          <w:sz w:val="24"/>
        </w:rPr>
        <w:t>Histórico e Missão</w:t>
      </w:r>
    </w:p>
    <w:p w14:paraId="55B9FD95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Descreva brevemente a trajetória da organização, sua missão institucional e principais áreas de atuação.</w:t>
      </w:r>
    </w:p>
    <w:p w14:paraId="5B422354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  <w:b/>
          <w:sz w:val="24"/>
        </w:rPr>
        <w:t>2. Elegibilidade Institucional</w:t>
      </w:r>
    </w:p>
    <w:p w14:paraId="1352446E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Declare que a organização atende aos critérios de elegibilidade do CEPF (não governamental ou com autonomia, capacidade jurídica, etc.).</w:t>
      </w:r>
    </w:p>
    <w:p w14:paraId="5617ED8D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  <w:b/>
          <w:sz w:val="24"/>
        </w:rPr>
        <w:t>3. Informações Básicas do Projeto</w:t>
      </w:r>
    </w:p>
    <w:p w14:paraId="6F011FE6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Título do projeto (em inglês): ________________________________</w:t>
      </w:r>
    </w:p>
    <w:p w14:paraId="1931A70E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País(es): ________________________________</w:t>
      </w:r>
    </w:p>
    <w:p w14:paraId="20E2782A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Duração (meses): ________________________________</w:t>
      </w:r>
    </w:p>
    <w:p w14:paraId="2B289FF4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Direção Estratégica: ________________________________</w:t>
      </w:r>
    </w:p>
    <w:p w14:paraId="508D0C10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Corredor(es): ________________________________</w:t>
      </w:r>
    </w:p>
    <w:p w14:paraId="4E149309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KBA(s): ________________________________</w:t>
      </w:r>
    </w:p>
    <w:p w14:paraId="06599637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Unidades de Conservação: ________________________________</w:t>
      </w:r>
    </w:p>
    <w:p w14:paraId="35E47C92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  <w:b/>
          <w:sz w:val="24"/>
        </w:rPr>
        <w:t>4. Localização do Projeto</w:t>
      </w:r>
    </w:p>
    <w:p w14:paraId="198BB68C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Descreva a área de atuação, características socioambientais e localização geográfica.</w:t>
      </w:r>
    </w:p>
    <w:p w14:paraId="1FE6D39B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  <w:b/>
          <w:sz w:val="24"/>
        </w:rPr>
        <w:t>5. Justificativa do Projeto</w:t>
      </w:r>
    </w:p>
    <w:p w14:paraId="7550A45E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Descreva o problema de conservação, relevância e cenário sem o projeto.</w:t>
      </w:r>
    </w:p>
    <w:p w14:paraId="31BE99CB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  <w:b/>
          <w:sz w:val="24"/>
        </w:rPr>
        <w:t>6. Abordagem do Projeto</w:t>
      </w:r>
    </w:p>
    <w:p w14:paraId="781ECD18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Explique a estratégia, atividades e metodologias.</w:t>
      </w:r>
    </w:p>
    <w:p w14:paraId="50AF1571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  <w:b/>
          <w:sz w:val="24"/>
        </w:rPr>
        <w:lastRenderedPageBreak/>
        <w:t>7. Impactos Esperados</w:t>
      </w:r>
    </w:p>
    <w:p w14:paraId="67D6767A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Descreva os resultados esperados (preferencialmente quantitativos).</w:t>
      </w:r>
    </w:p>
    <w:p w14:paraId="298C0BC6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  <w:b/>
          <w:sz w:val="24"/>
        </w:rPr>
        <w:t>8. Alinhamento com o CEPF</w:t>
      </w:r>
    </w:p>
    <w:p w14:paraId="7CAC8284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Explique a contribuição para direções estratégicas e prioridades.</w:t>
      </w:r>
    </w:p>
    <w:p w14:paraId="01180F1F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  <w:b/>
          <w:sz w:val="24"/>
        </w:rPr>
        <w:t>9. Sustentabilidade</w:t>
      </w:r>
    </w:p>
    <w:p w14:paraId="1308D3D5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Descreva como os resultados serão mantidos após o projeto.</w:t>
      </w:r>
    </w:p>
    <w:p w14:paraId="54B3555D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  <w:b/>
          <w:sz w:val="24"/>
        </w:rPr>
        <w:t>10. Capacidade Institucional</w:t>
      </w:r>
    </w:p>
    <w:p w14:paraId="7EDEC4F5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Justifique por que a organização é adequada para executar o projeto.</w:t>
      </w:r>
    </w:p>
    <w:p w14:paraId="4336F060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  <w:b/>
          <w:sz w:val="24"/>
        </w:rPr>
        <w:t>11. Salvaguardas</w:t>
      </w:r>
    </w:p>
    <w:p w14:paraId="2DB07901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Indique riscos socioambientais e medidas de mitigação.</w:t>
      </w:r>
    </w:p>
    <w:p w14:paraId="661EE4F1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  <w:b/>
          <w:sz w:val="24"/>
        </w:rPr>
        <w:t>12. Parceiros e Stakeholders</w:t>
      </w:r>
    </w:p>
    <w:p w14:paraId="4A41D9A0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Liste parceiros e seus papéis.</w:t>
      </w:r>
    </w:p>
    <w:p w14:paraId="5B46B46D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  <w:b/>
          <w:sz w:val="24"/>
        </w:rPr>
        <w:t>13. Orçamento</w:t>
      </w:r>
    </w:p>
    <w:p w14:paraId="4284A99E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Apresente estimativa resumida em USD.</w:t>
      </w:r>
    </w:p>
    <w:p w14:paraId="766BDB13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  <w:b/>
          <w:sz w:val="24"/>
        </w:rPr>
        <w:t>14. Gestão de Mão de Obra (Labor Management)</w:t>
      </w:r>
    </w:p>
    <w:p w14:paraId="22C06F73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  <w:b/>
          <w:sz w:val="24"/>
        </w:rPr>
        <w:t>Termos e Condições de Emprego</w:t>
      </w:r>
    </w:p>
    <w:p w14:paraId="4B8058E2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Descreva:</w:t>
      </w:r>
    </w:p>
    <w:p w14:paraId="15DEA23B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  <w:b/>
          <w:sz w:val="24"/>
        </w:rPr>
        <w:t>Pagamento de Salários</w:t>
      </w:r>
    </w:p>
    <w:p w14:paraId="190279E4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Descreva:</w:t>
      </w:r>
    </w:p>
    <w:p w14:paraId="0F0AEC1C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  <w:b/>
          <w:sz w:val="24"/>
        </w:rPr>
        <w:t>Licenças e Afastamentos</w:t>
      </w:r>
    </w:p>
    <w:p w14:paraId="31109E34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Descreva:</w:t>
      </w:r>
    </w:p>
    <w:p w14:paraId="6591F4EC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  <w:b/>
          <w:sz w:val="24"/>
        </w:rPr>
        <w:lastRenderedPageBreak/>
        <w:t>Aviso Prévio e Rescisão</w:t>
      </w:r>
    </w:p>
    <w:p w14:paraId="2B6DFF3E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Descreva:</w:t>
      </w:r>
    </w:p>
    <w:p w14:paraId="35E5AA84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  <w:b/>
          <w:sz w:val="24"/>
        </w:rPr>
        <w:t>Política contra Trabalho Forçado ou Infantil</w:t>
      </w:r>
    </w:p>
    <w:p w14:paraId="46CB5E3F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Descreva:</w:t>
      </w:r>
    </w:p>
    <w:p w14:paraId="02EB7DFE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  <w:b/>
          <w:sz w:val="24"/>
        </w:rPr>
        <w:t>Política de Não Discriminação</w:t>
      </w:r>
    </w:p>
    <w:p w14:paraId="1F4D2A5B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Descreva:</w:t>
      </w:r>
    </w:p>
    <w:p w14:paraId="6E5E978F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  <w:b/>
          <w:sz w:val="24"/>
        </w:rPr>
        <w:t>Política de Prevenção ao Assédio</w:t>
      </w:r>
    </w:p>
    <w:p w14:paraId="3DE94A20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Descreva:</w:t>
      </w:r>
    </w:p>
    <w:p w14:paraId="39CD8D29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  <w:b/>
          <w:sz w:val="24"/>
        </w:rPr>
        <w:t>Organização dos Trabalhadores</w:t>
      </w:r>
    </w:p>
    <w:p w14:paraId="1DAD2813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Descreva:</w:t>
      </w:r>
    </w:p>
    <w:p w14:paraId="16E73400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  <w:b/>
          <w:sz w:val="24"/>
        </w:rPr>
        <w:t>Ambiente de Trabalho Seguro</w:t>
      </w:r>
    </w:p>
    <w:p w14:paraId="3EC2A856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Descreva:</w:t>
      </w:r>
    </w:p>
    <w:p w14:paraId="4CC0B7E5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  <w:b/>
          <w:sz w:val="24"/>
        </w:rPr>
        <w:t>Mecanismo de Reclamações</w:t>
      </w:r>
    </w:p>
    <w:p w14:paraId="185B9F11" w14:textId="77777777" w:rsidR="00015AE5" w:rsidRPr="005D30D5" w:rsidRDefault="00000000">
      <w:pPr>
        <w:rPr>
          <w:rFonts w:asciiTheme="majorHAnsi" w:hAnsiTheme="majorHAnsi" w:cstheme="majorHAnsi"/>
        </w:rPr>
      </w:pPr>
      <w:r w:rsidRPr="005D30D5">
        <w:rPr>
          <w:rFonts w:asciiTheme="majorHAnsi" w:hAnsiTheme="majorHAnsi" w:cstheme="majorHAnsi"/>
        </w:rPr>
        <w:t>Descreva:</w:t>
      </w:r>
    </w:p>
    <w:sectPr w:rsidR="00015AE5" w:rsidRPr="005D30D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14245" w14:textId="77777777" w:rsidR="00291458" w:rsidRDefault="00291458" w:rsidP="005D30D5">
      <w:pPr>
        <w:spacing w:after="0" w:line="240" w:lineRule="auto"/>
      </w:pPr>
      <w:r>
        <w:separator/>
      </w:r>
    </w:p>
  </w:endnote>
  <w:endnote w:type="continuationSeparator" w:id="0">
    <w:p w14:paraId="3480130A" w14:textId="77777777" w:rsidR="00291458" w:rsidRDefault="00291458" w:rsidP="005D3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2C2CF" w14:textId="77777777" w:rsidR="00291458" w:rsidRDefault="00291458" w:rsidP="005D30D5">
      <w:pPr>
        <w:spacing w:after="0" w:line="240" w:lineRule="auto"/>
      </w:pPr>
      <w:r>
        <w:separator/>
      </w:r>
    </w:p>
  </w:footnote>
  <w:footnote w:type="continuationSeparator" w:id="0">
    <w:p w14:paraId="6A4A7EE0" w14:textId="77777777" w:rsidR="00291458" w:rsidRDefault="00291458" w:rsidP="005D3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0284" w14:textId="150CC657" w:rsidR="005D30D5" w:rsidRDefault="005D30D5" w:rsidP="005D30D5">
    <w:pPr>
      <w:pStyle w:val="Cabealho"/>
      <w:jc w:val="center"/>
    </w:pPr>
    <w:r>
      <w:rPr>
        <w:noProof/>
      </w:rPr>
      <w:drawing>
        <wp:inline distT="0" distB="0" distL="0" distR="0" wp14:anchorId="2621BBB8" wp14:editId="3C1EC122">
          <wp:extent cx="3400425" cy="1464465"/>
          <wp:effectExtent l="0" t="0" r="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09421" cy="1468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92A5B9" w14:textId="77777777" w:rsidR="005D30D5" w:rsidRDefault="005D30D5" w:rsidP="005D30D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1809203">
    <w:abstractNumId w:val="8"/>
  </w:num>
  <w:num w:numId="2" w16cid:durableId="826167092">
    <w:abstractNumId w:val="6"/>
  </w:num>
  <w:num w:numId="3" w16cid:durableId="1234658466">
    <w:abstractNumId w:val="5"/>
  </w:num>
  <w:num w:numId="4" w16cid:durableId="682170631">
    <w:abstractNumId w:val="4"/>
  </w:num>
  <w:num w:numId="5" w16cid:durableId="1970938582">
    <w:abstractNumId w:val="7"/>
  </w:num>
  <w:num w:numId="6" w16cid:durableId="1750270062">
    <w:abstractNumId w:val="3"/>
  </w:num>
  <w:num w:numId="7" w16cid:durableId="579829226">
    <w:abstractNumId w:val="2"/>
  </w:num>
  <w:num w:numId="8" w16cid:durableId="1333993502">
    <w:abstractNumId w:val="1"/>
  </w:num>
  <w:num w:numId="9" w16cid:durableId="206086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AE5"/>
    <w:rsid w:val="00034616"/>
    <w:rsid w:val="0006063C"/>
    <w:rsid w:val="00101E03"/>
    <w:rsid w:val="0015074B"/>
    <w:rsid w:val="00291458"/>
    <w:rsid w:val="0029639D"/>
    <w:rsid w:val="00326F90"/>
    <w:rsid w:val="005D30D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8C96E6"/>
  <w14:defaultImageDpi w14:val="300"/>
  <w15:docId w15:val="{4412272A-CED1-4F4B-8E93-CDF83611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IIEB 0002</cp:lastModifiedBy>
  <cp:revision>2</cp:revision>
  <dcterms:created xsi:type="dcterms:W3CDTF">2013-12-23T23:15:00Z</dcterms:created>
  <dcterms:modified xsi:type="dcterms:W3CDTF">2026-03-27T15:11:00Z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c7667d2c-1ca8-4554-9b7b-40b376d540fd</vt:lpwstr>
  </property>
</Properties>
</file>